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8BBD" w14:textId="47E3BE99" w:rsidR="00A77B3E" w:rsidRPr="00E14CBF" w:rsidRDefault="00213077">
      <w:pPr>
        <w:rPr>
          <w:rFonts w:ascii="TH Sarabun New" w:hAnsi="TH Sarabun New" w:cs="TH Sarabun New"/>
          <w:sz w:val="32"/>
          <w:szCs w:val="32"/>
          <w:lang w:bidi="ar-SA"/>
        </w:rPr>
      </w:pPr>
      <w:r w:rsidRPr="00213077">
        <w:rPr>
          <w:rFonts w:asciiTheme="minorHAnsi" w:eastAsiaTheme="minorHAnsi" w:hAnsiTheme="minorHAnsi" w:cstheme="min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F578" wp14:editId="3BB6AF40">
                <wp:simplePos x="0" y="0"/>
                <wp:positionH relativeFrom="column">
                  <wp:posOffset>5200650</wp:posOffset>
                </wp:positionH>
                <wp:positionV relativeFrom="paragraph">
                  <wp:posOffset>-419100</wp:posOffset>
                </wp:positionV>
                <wp:extent cx="97155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3A153" w14:textId="12438353" w:rsidR="00213077" w:rsidRPr="00126254" w:rsidRDefault="00213077" w:rsidP="0021307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2625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WBS_DLTV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F578" id="Rectangle 6" o:spid="_x0000_s1026" style="position:absolute;margin-left:409.5pt;margin-top:-33pt;width:7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6F3A153" w14:textId="12438353" w:rsidR="00213077" w:rsidRPr="00126254" w:rsidRDefault="00213077" w:rsidP="00213077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2625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WBS_DLTV 1</w:t>
                      </w:r>
                    </w:p>
                  </w:txbxContent>
                </v:textbox>
              </v:rect>
            </w:pict>
          </mc:Fallback>
        </mc:AlternateContent>
      </w:r>
      <w:r w:rsidR="00E14CBF" w:rsidRPr="00E14CB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6A092434" wp14:editId="7BBEBB93">
            <wp:simplePos x="0" y="0"/>
            <wp:positionH relativeFrom="margin">
              <wp:posOffset>-161925</wp:posOffset>
            </wp:positionH>
            <wp:positionV relativeFrom="paragraph">
              <wp:posOffset>-67310</wp:posOffset>
            </wp:positionV>
            <wp:extent cx="712470" cy="791210"/>
            <wp:effectExtent l="0" t="0" r="0" b="0"/>
            <wp:wrapNone/>
            <wp:docPr id="2" name="Picture 2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0A641" w14:textId="4F068331" w:rsidR="00A77B3E" w:rsidRPr="00E14CBF" w:rsidRDefault="00E14CBF">
      <w:pPr>
        <w:jc w:val="center"/>
        <w:rPr>
          <w:rFonts w:ascii="TH Sarabun New" w:hAnsi="TH Sarabun New" w:cs="TH Sarabun New"/>
          <w:sz w:val="40"/>
          <w:szCs w:val="40"/>
          <w:lang w:bidi="ar-SA"/>
        </w:rPr>
      </w:pPr>
      <w:r w:rsidRPr="00E14CBF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1E46E83A" w14:textId="045C758F" w:rsidR="00A77B3E" w:rsidRPr="00E14CBF" w:rsidRDefault="00E14CBF">
      <w:pPr>
        <w:spacing w:before="240"/>
        <w:rPr>
          <w:rFonts w:ascii="TH Sarabun New" w:hAnsi="TH Sarabun New" w:cs="TH Sarabun New"/>
          <w:sz w:val="32"/>
          <w:szCs w:val="32"/>
          <w:rtl/>
          <w:cs/>
          <w:lang w:bidi="ar-SA"/>
        </w:rPr>
      </w:pPr>
      <w:r w:rsidRPr="00E14CBF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170920">
        <w:rPr>
          <w:rFonts w:ascii="TH Sarabun New" w:hAnsi="TH Sarabun New" w:cs="TH Sarabun New" w:hint="cs"/>
          <w:sz w:val="32"/>
          <w:szCs w:val="32"/>
          <w:cs/>
        </w:rPr>
        <w:t xml:space="preserve">วัดบ้านส้อง </w:t>
      </w:r>
      <w:bookmarkStart w:id="0" w:name="_GoBack"/>
      <w:bookmarkEnd w:id="0"/>
    </w:p>
    <w:p w14:paraId="2147C008" w14:textId="03DF1119" w:rsidR="00A77B3E" w:rsidRPr="00E14CBF" w:rsidRDefault="00E14CBF">
      <w:pPr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cs/>
        </w:rPr>
        <w:t>ที่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.............................  / </w:t>
      </w:r>
      <w:r w:rsidRPr="00E14CBF">
        <w:rPr>
          <w:rFonts w:ascii="TH Sarabun New" w:hAnsi="TH Sarabun New" w:cs="TH Sarabun New"/>
          <w:sz w:val="32"/>
          <w:szCs w:val="32"/>
          <w:cs/>
        </w:rPr>
        <w:t>๒๕๖๓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    </w:t>
      </w:r>
      <w:proofErr w:type="gramStart"/>
      <w:r w:rsidRPr="00E14CBF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…</w:t>
      </w:r>
      <w:proofErr w:type="gramEnd"/>
      <w:r>
        <w:rPr>
          <w:rFonts w:ascii="TH Sarabun New" w:hAnsi="TH Sarabun New" w:cs="TH Sarabun New"/>
          <w:sz w:val="32"/>
          <w:szCs w:val="32"/>
        </w:rPr>
        <w:t>…………………………………………………..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</w:t>
      </w:r>
    </w:p>
    <w:p w14:paraId="589EA6E8" w14:textId="1E257818" w:rsidR="00A77B3E" w:rsidRPr="00E14CBF" w:rsidRDefault="00E14CBF">
      <w:pPr>
        <w:ind w:left="720" w:hanging="720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</w:t>
      </w:r>
      <w:r w:rsidRPr="00E14CBF">
        <w:rPr>
          <w:rFonts w:ascii="TH Sarabun New" w:hAnsi="TH Sarabun New" w:cs="TH Sarabun New"/>
          <w:sz w:val="32"/>
          <w:szCs w:val="32"/>
          <w:cs/>
        </w:rPr>
        <w:t>รายงานการจัดการสอนทางไกลผ่านดาวเทียม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(DLTV) </w:t>
      </w:r>
      <w:r w:rsidRPr="00E14CBF">
        <w:rPr>
          <w:rFonts w:ascii="TH Sarabun New" w:hAnsi="TH Sarabun New" w:cs="TH Sarabun New"/>
          <w:sz w:val="32"/>
          <w:szCs w:val="32"/>
          <w:cs/>
        </w:rPr>
        <w:t>ในสถานการณ์การระบาดของโรคติดเชื้อไวรัสโคโรนา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๒๐๑๙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</w:p>
    <w:p w14:paraId="5975EE5E" w14:textId="77777777" w:rsidR="00A77B3E" w:rsidRPr="00E14CBF" w:rsidRDefault="00A77B3E">
      <w:pPr>
        <w:jc w:val="center"/>
        <w:rPr>
          <w:rFonts w:ascii="TH Sarabun New" w:hAnsi="TH Sarabun New" w:cs="TH Sarabun New"/>
          <w:lang w:bidi="ar-SA"/>
        </w:rPr>
      </w:pPr>
    </w:p>
    <w:p w14:paraId="1C466F0E" w14:textId="257434F7" w:rsidR="00A77B3E" w:rsidRPr="00E14CBF" w:rsidRDefault="00E14CBF">
      <w:pPr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</w:t>
      </w:r>
      <w:r w:rsidRPr="00E14CBF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170920">
        <w:rPr>
          <w:rFonts w:ascii="TH Sarabun New" w:hAnsi="TH Sarabun New" w:cs="TH Sarabun New" w:hint="cs"/>
          <w:sz w:val="32"/>
          <w:szCs w:val="32"/>
          <w:cs/>
        </w:rPr>
        <w:t>วัดบ้านส้อง</w:t>
      </w:r>
    </w:p>
    <w:p w14:paraId="551F3CEF" w14:textId="77777777" w:rsidR="00A77B3E" w:rsidRPr="00E14CBF" w:rsidRDefault="00A77B3E">
      <w:pPr>
        <w:tabs>
          <w:tab w:val="left" w:pos="0"/>
        </w:tabs>
        <w:jc w:val="both"/>
        <w:rPr>
          <w:rFonts w:ascii="TH Sarabun New" w:hAnsi="TH Sarabun New" w:cs="TH Sarabun New"/>
          <w:sz w:val="12"/>
          <w:szCs w:val="12"/>
          <w:lang w:bidi="ar-SA"/>
        </w:rPr>
      </w:pPr>
    </w:p>
    <w:p w14:paraId="7B066BB2" w14:textId="77777777" w:rsidR="004E7080" w:rsidRDefault="00E14CBF" w:rsidP="004E7080">
      <w:pPr>
        <w:rPr>
          <w:rFonts w:ascii="TH Sarabun New" w:hAnsi="TH Sarabun New" w:cs="TH Sarabun New"/>
          <w:sz w:val="32"/>
          <w:szCs w:val="32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="004E7080">
        <w:rPr>
          <w:rFonts w:ascii="TH Sarabun New" w:hAnsi="TH Sarabun New" w:cs="TH Sarabun New"/>
          <w:sz w:val="32"/>
          <w:szCs w:val="32"/>
        </w:rPr>
        <w:t>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14CBF"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>……………………………</w:t>
      </w:r>
      <w:r w:rsidRPr="00E14CBF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170920">
        <w:rPr>
          <w:rFonts w:ascii="TH Sarabun New" w:hAnsi="TH Sarabun New" w:cs="TH Sarabun New" w:hint="cs"/>
          <w:sz w:val="32"/>
          <w:szCs w:val="32"/>
          <w:cs/>
        </w:rPr>
        <w:t>วัดบ้านส้อง</w:t>
      </w:r>
      <w:r w:rsidRPr="00E14CBF">
        <w:rPr>
          <w:rFonts w:ascii="TH Sarabun New" w:hAnsi="TH Sarabun New" w:cs="TH Sarabun New"/>
          <w:sz w:val="32"/>
          <w:szCs w:val="32"/>
          <w:cs/>
        </w:rPr>
        <w:t>ได้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 xml:space="preserve">ดำเนินการติดตามการจัดการเรียนการสอนทางไกลผ่านดาวเทียม </w:t>
      </w:r>
      <w:r w:rsidR="004E7080" w:rsidRPr="00E14CBF">
        <w:rPr>
          <w:rFonts w:ascii="TH Sarabun New" w:hAnsi="TH Sarabun New" w:cs="TH Sarabun New"/>
          <w:sz w:val="32"/>
          <w:szCs w:val="32"/>
          <w:lang w:bidi="ar-SA"/>
        </w:rPr>
        <w:t xml:space="preserve">(DLTV) </w:t>
      </w:r>
      <w:r w:rsidR="004E7080" w:rsidRPr="00E14CBF">
        <w:rPr>
          <w:rFonts w:ascii="TH Sarabun New" w:hAnsi="TH Sarabun New" w:cs="TH Sarabun New"/>
          <w:sz w:val="32"/>
          <w:szCs w:val="32"/>
          <w:cs/>
        </w:rPr>
        <w:t>ในสถานการณ์การระบาดของโรคติดเชื้อ</w:t>
      </w:r>
      <w:proofErr w:type="spellStart"/>
      <w:r w:rsidR="004E7080" w:rsidRPr="00E14CBF">
        <w:rPr>
          <w:rFonts w:ascii="TH Sarabun New" w:hAnsi="TH Sarabun New" w:cs="TH Sarabun New"/>
          <w:sz w:val="32"/>
          <w:szCs w:val="32"/>
          <w:cs/>
        </w:rPr>
        <w:t>ไวรัส</w:t>
      </w:r>
      <w:proofErr w:type="spellEnd"/>
      <w:r w:rsidR="004E7080" w:rsidRPr="00E14CBF">
        <w:rPr>
          <w:rFonts w:ascii="TH Sarabun New" w:hAnsi="TH Sarabun New" w:cs="TH Sarabun New"/>
          <w:sz w:val="32"/>
          <w:szCs w:val="32"/>
          <w:cs/>
        </w:rPr>
        <w:t>โคโรนา</w:t>
      </w:r>
      <w:r w:rsidR="004E7080"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="004E7080" w:rsidRPr="00E14CBF">
        <w:rPr>
          <w:rFonts w:ascii="TH Sarabun New" w:hAnsi="TH Sarabun New" w:cs="TH Sarabun New"/>
          <w:sz w:val="32"/>
          <w:szCs w:val="32"/>
          <w:cs/>
        </w:rPr>
        <w:t>๒๐๑๙</w:t>
      </w:r>
      <w:r w:rsidR="004E7080"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ของนักเรียนชั้นประถมศึกษาปีที่</w:t>
      </w:r>
      <w:r w:rsidR="004E7080">
        <w:rPr>
          <w:rFonts w:ascii="TH Sarabun New" w:hAnsi="TH Sarabun New" w:cs="TH Sarabun New"/>
          <w:sz w:val="32"/>
          <w:szCs w:val="32"/>
        </w:rPr>
        <w:t xml:space="preserve">………… </w:t>
      </w:r>
    </w:p>
    <w:p w14:paraId="2A71764A" w14:textId="1E9748D4" w:rsidR="00A77B3E" w:rsidRPr="00E14CBF" w:rsidRDefault="00E14CBF" w:rsidP="004E7080">
      <w:pPr>
        <w:ind w:firstLine="720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cs/>
        </w:rPr>
        <w:t>ขอรายงาน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ผลการติดตามการ</w:t>
      </w:r>
      <w:r w:rsidRPr="00E14CBF">
        <w:rPr>
          <w:rFonts w:ascii="TH Sarabun New" w:hAnsi="TH Sarabun New" w:cs="TH Sarabun New"/>
          <w:sz w:val="32"/>
          <w:szCs w:val="32"/>
          <w:cs/>
        </w:rPr>
        <w:t>จัดการเรียนการสอนทางไกลผ่านดาวเทียม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ในสถานการณ์การระบาดของโรคติดเชื้อ</w:t>
      </w:r>
      <w:proofErr w:type="spellStart"/>
      <w:r w:rsidRPr="00E14CBF">
        <w:rPr>
          <w:rFonts w:ascii="TH Sarabun New" w:hAnsi="TH Sarabun New" w:cs="TH Sarabun New"/>
          <w:sz w:val="32"/>
          <w:szCs w:val="32"/>
          <w:cs/>
        </w:rPr>
        <w:t>ไวรัส</w:t>
      </w:r>
      <w:proofErr w:type="spellEnd"/>
      <w:r w:rsidRPr="00E14CBF">
        <w:rPr>
          <w:rFonts w:ascii="TH Sarabun New" w:hAnsi="TH Sarabun New" w:cs="TH Sarabun New"/>
          <w:sz w:val="32"/>
          <w:szCs w:val="32"/>
          <w:cs/>
        </w:rPr>
        <w:t>โคโรนา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๒๐๑๙</w:t>
      </w:r>
      <w:r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ของนักเรียนระดับชั้นประถมศึกษาปีที่</w:t>
      </w:r>
      <w:r w:rsidR="004E7080">
        <w:rPr>
          <w:rFonts w:ascii="TH Sarabun New" w:hAnsi="TH Sarabun New" w:cs="TH Sarabun New"/>
          <w:sz w:val="32"/>
          <w:szCs w:val="32"/>
        </w:rPr>
        <w:t>……………</w:t>
      </w:r>
      <w:r w:rsidRPr="00E14CBF">
        <w:rPr>
          <w:rFonts w:ascii="TH Sarabun New" w:hAnsi="TH Sarabun New" w:cs="TH Sarabun New"/>
          <w:sz w:val="32"/>
          <w:szCs w:val="32"/>
          <w:cs/>
        </w:rPr>
        <w:t>ประจำ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สัปดาห์ที่</w:t>
      </w:r>
      <w:r w:rsidR="004E7080">
        <w:rPr>
          <w:rFonts w:ascii="TH Sarabun New" w:hAnsi="TH Sarabun New" w:cs="TH Sarabun New"/>
          <w:sz w:val="32"/>
          <w:szCs w:val="32"/>
        </w:rPr>
        <w:t>……………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E14CBF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</w:t>
      </w:r>
      <w:r w:rsidR="004E7080">
        <w:rPr>
          <w:rFonts w:ascii="TH Sarabun New" w:hAnsi="TH Sarabun New" w:cs="TH Sarabun New"/>
          <w:sz w:val="32"/>
          <w:szCs w:val="32"/>
        </w:rPr>
        <w:t>…</w:t>
      </w:r>
      <w:r w:rsidR="004E7080">
        <w:rPr>
          <w:rFonts w:ascii="TH Sarabun New" w:hAnsi="TH Sarabun New" w:cs="TH Sarabun New"/>
          <w:sz w:val="32"/>
          <w:szCs w:val="32"/>
          <w:lang w:bidi="ar-SA"/>
        </w:rPr>
        <w:t>………………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4E7080">
        <w:rPr>
          <w:rFonts w:ascii="TH Sarabun New" w:hAnsi="TH Sarabun New" w:cs="TH Sarabun New"/>
          <w:sz w:val="32"/>
          <w:szCs w:val="32"/>
          <w:lang w:bidi="ar-SA"/>
        </w:rPr>
        <w:t>………………………….</w:t>
      </w:r>
      <w:r w:rsidRPr="00E14CBF">
        <w:rPr>
          <w:rFonts w:ascii="TH Sarabun New" w:hAnsi="TH Sarabun New" w:cs="TH Sarabun New"/>
          <w:sz w:val="32"/>
          <w:szCs w:val="32"/>
          <w:cs/>
        </w:rPr>
        <w:t>พ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>.</w:t>
      </w:r>
      <w:r w:rsidRPr="00E14CBF">
        <w:rPr>
          <w:rFonts w:ascii="TH Sarabun New" w:hAnsi="TH Sarabun New" w:cs="TH Sarabun New"/>
          <w:sz w:val="32"/>
          <w:szCs w:val="32"/>
          <w:cs/>
        </w:rPr>
        <w:t>ศ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. </w:t>
      </w:r>
      <w:r w:rsidRPr="00E14CBF">
        <w:rPr>
          <w:rFonts w:ascii="TH Sarabun New" w:hAnsi="TH Sarabun New" w:cs="TH Sarabun New"/>
          <w:sz w:val="32"/>
          <w:szCs w:val="32"/>
          <w:cs/>
        </w:rPr>
        <w:t>๒๕๖๓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โดยมีรายละเอียดดังนี้</w:t>
      </w:r>
    </w:p>
    <w:p w14:paraId="5DD3CA13" w14:textId="0FDF9F97" w:rsidR="00A77B3E" w:rsidRPr="00E14CBF" w:rsidRDefault="00E14CBF">
      <w:pPr>
        <w:tabs>
          <w:tab w:val="left" w:pos="0"/>
        </w:tabs>
        <w:jc w:val="both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cs/>
        </w:rPr>
        <w:t>จำนวนนักเรียนทั้งหมดในห้อง</w:t>
      </w:r>
      <w:r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Pr="00E14CBF">
        <w:rPr>
          <w:rFonts w:ascii="TH Sarabun New" w:hAnsi="TH Sarabun New" w:cs="TH Sarabun New"/>
          <w:sz w:val="32"/>
          <w:szCs w:val="32"/>
          <w:cs/>
        </w:rPr>
        <w:t>ราย</w:t>
      </w:r>
    </w:p>
    <w:p w14:paraId="20FC28E6" w14:textId="3C8F5EB7" w:rsidR="00A77B3E" w:rsidRPr="00E14CBF" w:rsidRDefault="00E14CBF">
      <w:pPr>
        <w:tabs>
          <w:tab w:val="left" w:pos="0"/>
        </w:tabs>
        <w:jc w:val="both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>
        <w:rPr>
          <w:rFonts w:ascii="TH Sarabun New" w:hAnsi="TH Sarabun New" w:cs="TH Sarabun New"/>
          <w:sz w:val="32"/>
          <w:szCs w:val="32"/>
          <w:lang w:bidi="ar-SA"/>
        </w:rPr>
        <w:sym w:font="Wingdings" w:char="F0A8"/>
      </w:r>
      <w:r>
        <w:rPr>
          <w:rFonts w:ascii="TH Sarabun New" w:hAnsi="TH Sarabun New" w:cs="TH Sarabun New"/>
          <w:sz w:val="32"/>
          <w:szCs w:val="32"/>
          <w:cs/>
        </w:rPr>
        <w:t xml:space="preserve"> สามารถติดตามการเข้าเรียนประจำวันได้จำนวน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>...........</w:t>
      </w:r>
      <w:r w:rsidRPr="00E14CBF">
        <w:rPr>
          <w:rFonts w:ascii="TH Sarabun New" w:hAnsi="TH Sarabun New" w:cs="TH Sarabun New"/>
          <w:sz w:val="32"/>
          <w:szCs w:val="32"/>
          <w:cs/>
        </w:rPr>
        <w:t>ราย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</w:p>
    <w:p w14:paraId="04B9CBE9" w14:textId="77777777" w:rsidR="00A77B3E" w:rsidRPr="00E14CBF" w:rsidRDefault="00E14CBF">
      <w:pPr>
        <w:tabs>
          <w:tab w:val="left" w:pos="0"/>
        </w:tabs>
        <w:jc w:val="both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  <w:t xml:space="preserve">- </w:t>
      </w:r>
      <w:r w:rsidRPr="00E14CBF">
        <w:rPr>
          <w:rFonts w:ascii="TH Sarabun New" w:hAnsi="TH Sarabun New" w:cs="TH Sarabun New"/>
          <w:sz w:val="32"/>
          <w:szCs w:val="32"/>
          <w:cs/>
        </w:rPr>
        <w:t>เข้าเรียนปกติ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..........</w:t>
      </w:r>
      <w:r w:rsidRPr="00E14CBF">
        <w:rPr>
          <w:rFonts w:ascii="TH Sarabun New" w:hAnsi="TH Sarabun New" w:cs="TH Sarabun New"/>
          <w:sz w:val="32"/>
          <w:szCs w:val="32"/>
          <w:cs/>
        </w:rPr>
        <w:t>ราย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</w:p>
    <w:p w14:paraId="66D060A4" w14:textId="2FA456FA" w:rsidR="00A77B3E" w:rsidRPr="00E14CBF" w:rsidRDefault="00E14CBF">
      <w:pPr>
        <w:tabs>
          <w:tab w:val="left" w:pos="0"/>
        </w:tabs>
        <w:jc w:val="both"/>
        <w:rPr>
          <w:rFonts w:ascii="TH Sarabun New" w:hAnsi="TH Sarabun New" w:cs="TH Sarabun New" w:hint="cs"/>
          <w:sz w:val="32"/>
          <w:szCs w:val="32"/>
          <w:cs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  <w:t xml:space="preserve">- </w:t>
      </w:r>
      <w:r w:rsidRPr="00E14CBF">
        <w:rPr>
          <w:rFonts w:ascii="TH Sarabun New" w:hAnsi="TH Sarabun New" w:cs="TH Sarabun New"/>
          <w:sz w:val="32"/>
          <w:szCs w:val="32"/>
          <w:cs/>
        </w:rPr>
        <w:t>ขาดเรียน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..........</w:t>
      </w:r>
      <w:r w:rsidRPr="00E14CBF">
        <w:rPr>
          <w:rFonts w:ascii="TH Sarabun New" w:hAnsi="TH Sarabun New" w:cs="TH Sarabun New"/>
          <w:sz w:val="32"/>
          <w:szCs w:val="32"/>
          <w:cs/>
        </w:rPr>
        <w:t>ราย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สาเหตุที่ขาดเรียน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ตามเอกสารแนบ</w:t>
      </w:r>
    </w:p>
    <w:p w14:paraId="01AF4EBF" w14:textId="3E19E5D5" w:rsidR="0031762A" w:rsidRPr="00E14CBF" w:rsidRDefault="00E14CBF" w:rsidP="004E7080">
      <w:pPr>
        <w:tabs>
          <w:tab w:val="left" w:pos="0"/>
        </w:tabs>
        <w:jc w:val="both"/>
        <w:rPr>
          <w:rFonts w:ascii="TH Sarabun New" w:hAnsi="TH Sarabun New" w:cs="TH Sarabun New" w:hint="cs"/>
          <w:sz w:val="32"/>
          <w:szCs w:val="32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>
        <w:rPr>
          <w:rFonts w:ascii="TH Sarabun New" w:hAnsi="TH Sarabun New" w:cs="TH Sarabun New"/>
          <w:sz w:val="32"/>
          <w:szCs w:val="32"/>
          <w:lang w:bidi="ar-SA"/>
        </w:rPr>
        <w:sym w:font="Wingdings" w:char="F0A8"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ไม่พบปัญหา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</w:t>
      </w:r>
      <w:r>
        <w:rPr>
          <w:rFonts w:ascii="TH Sarabun New" w:hAnsi="TH Sarabun New" w:cs="TH Sarabun New"/>
          <w:sz w:val="32"/>
          <w:szCs w:val="32"/>
          <w:lang w:bidi="ar-SA"/>
        </w:rPr>
        <w:sym w:font="Wingdings" w:char="F0A8"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14CBF">
        <w:rPr>
          <w:rFonts w:ascii="TH Sarabun New" w:hAnsi="TH Sarabun New" w:cs="TH Sarabun New"/>
          <w:sz w:val="32"/>
          <w:szCs w:val="32"/>
          <w:cs/>
        </w:rPr>
        <w:t>พบปัญหา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 xml:space="preserve">แนวทางแก้ปัญหา </w:t>
      </w:r>
      <w:r w:rsidR="004E7080">
        <w:rPr>
          <w:rFonts w:ascii="TH Sarabun New" w:hAnsi="TH Sarabun New" w:cs="TH Sarabun New"/>
          <w:sz w:val="32"/>
          <w:szCs w:val="32"/>
        </w:rPr>
        <w:t xml:space="preserve">/ </w:t>
      </w:r>
      <w:r w:rsidR="004E7080">
        <w:rPr>
          <w:rFonts w:ascii="TH Sarabun New" w:hAnsi="TH Sarabun New" w:cs="TH Sarabun New" w:hint="cs"/>
          <w:sz w:val="32"/>
          <w:szCs w:val="32"/>
          <w:cs/>
        </w:rPr>
        <w:t>ข้อเสนอแนะ ตามเอกสารแนบ</w:t>
      </w:r>
    </w:p>
    <w:p w14:paraId="7193BBD4" w14:textId="77777777" w:rsidR="0031762A" w:rsidRPr="00E14CBF" w:rsidRDefault="0031762A" w:rsidP="0031762A">
      <w:pPr>
        <w:tabs>
          <w:tab w:val="left" w:pos="0"/>
          <w:tab w:val="left" w:pos="2880"/>
        </w:tabs>
        <w:ind w:left="2880"/>
        <w:jc w:val="both"/>
        <w:rPr>
          <w:rFonts w:ascii="TH Sarabun New" w:hAnsi="TH Sarabun New" w:cs="TH Sarabun New"/>
          <w:sz w:val="32"/>
          <w:szCs w:val="32"/>
          <w:lang w:bidi="ar-SA"/>
        </w:rPr>
      </w:pPr>
    </w:p>
    <w:p w14:paraId="554B15A3" w14:textId="675B832D" w:rsidR="00E14CBF" w:rsidRPr="00E14CBF" w:rsidRDefault="004E7080">
      <w:pPr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FC55746" w14:textId="77777777" w:rsidR="00A77B3E" w:rsidRPr="00E14CBF" w:rsidRDefault="00E14CBF">
      <w:pPr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ab/>
      </w:r>
      <w:r w:rsidRPr="00E14C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จึงเรียนมาเพื่อโปรดทราบและพิจารณาดำเนินการต่อไป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</w:t>
      </w:r>
    </w:p>
    <w:p w14:paraId="40B1F51E" w14:textId="77777777" w:rsidR="00A77B3E" w:rsidRPr="00E14CBF" w:rsidRDefault="00A77B3E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</w:p>
    <w:p w14:paraId="7A576DE4" w14:textId="6DC5C0F6" w:rsidR="00A77B3E" w:rsidRPr="00E14CBF" w:rsidRDefault="00E14CBF" w:rsidP="00E14CBF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                           </w:t>
      </w:r>
      <w:r w:rsidRPr="00E14CBF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071FC6A8" w14:textId="77777777" w:rsidR="00A77B3E" w:rsidRPr="00E14CBF" w:rsidRDefault="00A77B3E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</w:p>
    <w:p w14:paraId="6914D433" w14:textId="6FBD7330" w:rsidR="00A77B3E" w:rsidRPr="00E14CBF" w:rsidRDefault="00E14CBF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                            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)</w:t>
      </w:r>
    </w:p>
    <w:p w14:paraId="5F1D9911" w14:textId="7696002C" w:rsidR="00A77B3E" w:rsidRPr="00E14CBF" w:rsidRDefault="00E14CBF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  <w:r w:rsidRPr="00E14CBF">
        <w:rPr>
          <w:rFonts w:ascii="TH Sarabun New" w:hAnsi="TH Sarabun New" w:cs="TH Sarabun New"/>
          <w:sz w:val="32"/>
          <w:szCs w:val="32"/>
          <w:lang w:bidi="ar-SA"/>
        </w:rPr>
        <w:t xml:space="preserve">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ตำแหน่งครู โรงเรียน</w:t>
      </w:r>
      <w:r w:rsidR="00170920">
        <w:rPr>
          <w:rFonts w:ascii="TH Sarabun New" w:hAnsi="TH Sarabun New" w:cs="TH Sarabun New" w:hint="cs"/>
          <w:sz w:val="32"/>
          <w:szCs w:val="32"/>
          <w:cs/>
        </w:rPr>
        <w:t>วัดบ้านส้อง</w:t>
      </w:r>
    </w:p>
    <w:p w14:paraId="07361576" w14:textId="77777777" w:rsidR="0031762A" w:rsidRPr="00E14CBF" w:rsidRDefault="0031762A">
      <w:pPr>
        <w:jc w:val="center"/>
        <w:rPr>
          <w:rFonts w:ascii="TH Sarabun New" w:hAnsi="TH Sarabun New" w:cs="TH Sarabun New"/>
          <w:sz w:val="32"/>
          <w:szCs w:val="32"/>
          <w:lang w:bidi="ar-SA"/>
        </w:rPr>
      </w:pPr>
    </w:p>
    <w:sectPr w:rsidR="0031762A" w:rsidRPr="00E14CBF" w:rsidSect="004E7080">
      <w:pgSz w:w="11906" w:h="16838" w:code="9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20"/>
        </w:tabs>
        <w:ind w:left="2880" w:hanging="252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600" w:hanging="252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320" w:hanging="234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5040" w:hanging="252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760" w:hanging="252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480" w:hanging="234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7200" w:hanging="252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920" w:hanging="252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640" w:hanging="2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F"/>
    <w:rsid w:val="00126254"/>
    <w:rsid w:val="00170920"/>
    <w:rsid w:val="00213077"/>
    <w:rsid w:val="0031762A"/>
    <w:rsid w:val="00416188"/>
    <w:rsid w:val="004E7080"/>
    <w:rsid w:val="0079536B"/>
    <w:rsid w:val="00A77B3E"/>
    <w:rsid w:val="00CE08DC"/>
    <w:rsid w:val="00E14CBF"/>
    <w:rsid w:val="00F0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E5E8C"/>
  <w14:defaultImageDpi w14:val="0"/>
  <w15:docId w15:val="{65A22E21-C300-478B-A202-B73C1E6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40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30"/>
    </w:rPr>
  </w:style>
  <w:style w:type="paragraph" w:styleId="BalloonText">
    <w:name w:val="Balloon Text"/>
    <w:basedOn w:val="Normal"/>
    <w:link w:val="BalloonTextChar"/>
    <w:rsid w:val="0017092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70920"/>
    <w:rPr>
      <w:rFonts w:ascii="Segoe UI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file:///C:\Users\Krusumet\OneDrive%20-%20&#3650;&#3619;&#3591;&#3648;&#3619;&#3637;&#3618;&#3609;&#3627;&#3657;&#3623;&#3618;&#3585;&#3619;&#3604;&#3623;&#3636;&#3607;&#3618;&#3634;\&#3648;&#3604;&#3626;&#3585;&#3660;&#3607;&#3655;&#3629;&#3611;\Image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63f64b5-2239-42ce-987a-c34d3521b974" xsi:nil="true"/>
    <Student_Groups xmlns="b63f64b5-2239-42ce-987a-c34d3521b974">
      <UserInfo>
        <DisplayName/>
        <AccountId xsi:nil="true"/>
        <AccountType/>
      </UserInfo>
    </Student_Groups>
    <Self_Registration_Enabled xmlns="b63f64b5-2239-42ce-987a-c34d3521b974" xsi:nil="true"/>
    <AppVersion xmlns="b63f64b5-2239-42ce-987a-c34d3521b974" xsi:nil="true"/>
    <Invited_Teachers xmlns="b63f64b5-2239-42ce-987a-c34d3521b974" xsi:nil="true"/>
    <CultureName xmlns="b63f64b5-2239-42ce-987a-c34d3521b974" xsi:nil="true"/>
    <Students xmlns="b63f64b5-2239-42ce-987a-c34d3521b974">
      <UserInfo>
        <DisplayName/>
        <AccountId xsi:nil="true"/>
        <AccountType/>
      </UserInfo>
    </Students>
    <FolderType xmlns="b63f64b5-2239-42ce-987a-c34d3521b974" xsi:nil="true"/>
    <Owner xmlns="b63f64b5-2239-42ce-987a-c34d3521b974">
      <UserInfo>
        <DisplayName/>
        <AccountId xsi:nil="true"/>
        <AccountType/>
      </UserInfo>
    </Owner>
    <Has_Teacher_Only_SectionGroup xmlns="b63f64b5-2239-42ce-987a-c34d3521b974" xsi:nil="true"/>
    <Is_Collaboration_Space_Locked xmlns="b63f64b5-2239-42ce-987a-c34d3521b974" xsi:nil="true"/>
    <NotebookType xmlns="b63f64b5-2239-42ce-987a-c34d3521b974" xsi:nil="true"/>
    <Teachers xmlns="b63f64b5-2239-42ce-987a-c34d3521b974">
      <UserInfo>
        <DisplayName/>
        <AccountId xsi:nil="true"/>
        <AccountType/>
      </UserInfo>
    </Teachers>
    <DefaultSectionNames xmlns="b63f64b5-2239-42ce-987a-c34d3521b9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29F5E256ADA4584E02D173671EF45" ma:contentTypeVersion="25" ma:contentTypeDescription="Create a new document." ma:contentTypeScope="" ma:versionID="4360dd9a9f9312332864c55ba4978afa">
  <xsd:schema xmlns:xsd="http://www.w3.org/2001/XMLSchema" xmlns:xs="http://www.w3.org/2001/XMLSchema" xmlns:p="http://schemas.microsoft.com/office/2006/metadata/properties" xmlns:ns3="a517124d-6c98-4bcb-ad25-2b13d1363082" xmlns:ns4="b63f64b5-2239-42ce-987a-c34d3521b974" targetNamespace="http://schemas.microsoft.com/office/2006/metadata/properties" ma:root="true" ma:fieldsID="2779bd7a29048bf9b106bdc91598f872" ns3:_="" ns4:_="">
    <xsd:import namespace="a517124d-6c98-4bcb-ad25-2b13d1363082"/>
    <xsd:import namespace="b63f64b5-2239-42ce-987a-c34d3521b9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7124d-6c98-4bcb-ad25-2b13d1363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f64b5-2239-42ce-987a-c34d3521b97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B42F7-0A61-40B5-98EA-A7D0A808409D}">
  <ds:schemaRefs>
    <ds:schemaRef ds:uri="http://schemas.microsoft.com/office/2006/metadata/properties"/>
    <ds:schemaRef ds:uri="http://schemas.microsoft.com/office/infopath/2007/PartnerControls"/>
    <ds:schemaRef ds:uri="b63f64b5-2239-42ce-987a-c34d3521b974"/>
  </ds:schemaRefs>
</ds:datastoreItem>
</file>

<file path=customXml/itemProps2.xml><?xml version="1.0" encoding="utf-8"?>
<ds:datastoreItem xmlns:ds="http://schemas.openxmlformats.org/officeDocument/2006/customXml" ds:itemID="{B98AC5D7-32B2-40B0-98B6-5D45926FB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B15DE-A461-4174-8699-7C94ADDC4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7124d-6c98-4bcb-ad25-2b13d1363082"/>
    <ds:schemaRef ds:uri="b63f64b5-2239-42ce-987a-c34d3521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ratprachum</dc:creator>
  <cp:keywords/>
  <dc:description/>
  <cp:lastModifiedBy>Lan</cp:lastModifiedBy>
  <cp:revision>4</cp:revision>
  <cp:lastPrinted>2020-05-22T06:39:00Z</cp:lastPrinted>
  <dcterms:created xsi:type="dcterms:W3CDTF">2020-05-22T06:50:00Z</dcterms:created>
  <dcterms:modified xsi:type="dcterms:W3CDTF">2020-05-22T06:50:00Z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0x01010084129F5E256ADA4584E02D173671EF45</vt:lpwstr>
  </property>
</Properties>
</file>